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Rebecca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Beatrice Lacy    </w:t>
      </w:r>
      <w:r>
        <w:t xml:space="preserve">   Ben    </w:t>
      </w:r>
      <w:r>
        <w:t xml:space="preserve">   Colonel Julyan    </w:t>
      </w:r>
      <w:r>
        <w:t xml:space="preserve">   Coroner    </w:t>
      </w:r>
      <w:r>
        <w:t xml:space="preserve">   Daphne Du Maurier    </w:t>
      </w:r>
      <w:r>
        <w:t xml:space="preserve">   Death    </w:t>
      </w:r>
      <w:r>
        <w:t xml:space="preserve">   Dr. Baker    </w:t>
      </w:r>
      <w:r>
        <w:t xml:space="preserve">   Frank Crawley    </w:t>
      </w:r>
      <w:r>
        <w:t xml:space="preserve">   Frith    </w:t>
      </w:r>
      <w:r>
        <w:t xml:space="preserve">   Jack Favell    </w:t>
      </w:r>
      <w:r>
        <w:t xml:space="preserve">   Jealousy    </w:t>
      </w:r>
      <w:r>
        <w:t xml:space="preserve">   Love    </w:t>
      </w:r>
      <w:r>
        <w:t xml:space="preserve">   Major Giles Lacy    </w:t>
      </w:r>
      <w:r>
        <w:t xml:space="preserve">   Manderley    </w:t>
      </w:r>
      <w:r>
        <w:t xml:space="preserve">   Mansion    </w:t>
      </w:r>
      <w:r>
        <w:t xml:space="preserve">   Marriage    </w:t>
      </w:r>
      <w:r>
        <w:t xml:space="preserve">   Maxim de Winter    </w:t>
      </w:r>
      <w:r>
        <w:t xml:space="preserve">   Mr. de Winter    </w:t>
      </w:r>
      <w:r>
        <w:t xml:space="preserve">   Mrs. Danvers    </w:t>
      </w:r>
      <w:r>
        <w:t xml:space="preserve">   Mrs. de Winter    </w:t>
      </w:r>
      <w:r>
        <w:t xml:space="preserve">   Mrs. Van Hopper    </w:t>
      </w:r>
      <w:r>
        <w:t xml:space="preserve">   Novel    </w:t>
      </w:r>
      <w:r>
        <w:t xml:space="preserve">   Rebecca    </w:t>
      </w:r>
      <w:r>
        <w:t xml:space="preserve">   Romance    </w:t>
      </w:r>
      <w:r>
        <w:t xml:space="preserve">   Tabbs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Rebecca </dc:title>
  <dcterms:created xsi:type="dcterms:W3CDTF">2021-10-12T20:52:30Z</dcterms:created>
  <dcterms:modified xsi:type="dcterms:W3CDTF">2021-10-12T20:52:30Z</dcterms:modified>
</cp:coreProperties>
</file>