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Rebecca Caudill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WILDBIRD    </w:t>
      </w:r>
      <w:r>
        <w:t xml:space="preserve">   MASONBUTTLE    </w:t>
      </w:r>
      <w:r>
        <w:t xml:space="preserve">   STARSBENEATHOURFEET    </w:t>
      </w:r>
      <w:r>
        <w:t xml:space="preserve">   SPACECASE    </w:t>
      </w:r>
      <w:r>
        <w:t xml:space="preserve">   SLIDER    </w:t>
      </w:r>
      <w:r>
        <w:t xml:space="preserve">   SERAFINA    </w:t>
      </w:r>
      <w:r>
        <w:t xml:space="preserve">   SCYTHE    </w:t>
      </w:r>
      <w:r>
        <w:t xml:space="preserve">   RESTART    </w:t>
      </w:r>
      <w:r>
        <w:t xml:space="preserve">   REFUGEE    </w:t>
      </w:r>
      <w:r>
        <w:t xml:space="preserve">   PRINCEANDTHEDRESSMAKER    </w:t>
      </w:r>
      <w:r>
        <w:t xml:space="preserve">   PIECINGMETOGETHER    </w:t>
      </w:r>
      <w:r>
        <w:t xml:space="preserve">   NIGHTDIARY    </w:t>
      </w:r>
      <w:r>
        <w:t xml:space="preserve">   INSIGNIFICANTEVENTS    </w:t>
      </w:r>
      <w:r>
        <w:t xml:space="preserve">   FREDKOREMATSU    </w:t>
      </w:r>
      <w:r>
        <w:t xml:space="preserve">   FORTYTWOISNOTJUSTANUMBER    </w:t>
      </w:r>
      <w:r>
        <w:t xml:space="preserve">   FIRSTRULEOFPUNK    </w:t>
      </w:r>
      <w:r>
        <w:t xml:space="preserve">   ARTUROZAMORA    </w:t>
      </w:r>
      <w:r>
        <w:t xml:space="preserve">   BLACKTHORNKEY    </w:t>
      </w:r>
      <w:r>
        <w:t xml:space="preserve">   ASBRAVEASYOU    </w:t>
      </w:r>
      <w:r>
        <w:t xml:space="preserve">   ALLSFAIRE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Caudill 2020</dc:title>
  <dcterms:created xsi:type="dcterms:W3CDTF">2021-10-11T15:18:25Z</dcterms:created>
  <dcterms:modified xsi:type="dcterms:W3CDTF">2021-10-11T15:18:25Z</dcterms:modified>
</cp:coreProperties>
</file>