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Rebecca and the queen of nations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workhouse    </w:t>
      </w:r>
      <w:r>
        <w:t xml:space="preserve">   servant    </w:t>
      </w:r>
      <w:r>
        <w:t xml:space="preserve">   pedlar pony    </w:t>
      </w:r>
      <w:r>
        <w:t xml:space="preserve">   mam    </w:t>
      </w:r>
      <w:r>
        <w:t xml:space="preserve">   ireland    </w:t>
      </w:r>
      <w:r>
        <w:t xml:space="preserve">   felix    </w:t>
      </w:r>
      <w:r>
        <w:t xml:space="preserve">   pot    </w:t>
      </w:r>
      <w:r>
        <w:t xml:space="preserve">   Mr walker    </w:t>
      </w:r>
      <w:r>
        <w:t xml:space="preserve">   Mrs walker    </w:t>
      </w:r>
      <w:r>
        <w:t xml:space="preserve">   kelly    </w:t>
      </w:r>
      <w:r>
        <w:t xml:space="preserve">   invisible diary    </w:t>
      </w:r>
      <w:r>
        <w:t xml:space="preserve">   father    </w:t>
      </w:r>
      <w:r>
        <w:t xml:space="preserve">   belfast    </w:t>
      </w:r>
      <w:r>
        <w:t xml:space="preserve">   new zealand    </w:t>
      </w:r>
      <w:r>
        <w:t xml:space="preserve">   setting sail    </w:t>
      </w:r>
      <w:r>
        <w:t xml:space="preserve">   rebbecca    </w:t>
      </w:r>
      <w:r>
        <w:t xml:space="preserve">   porridge    </w:t>
      </w:r>
      <w:r>
        <w:t xml:space="preserve">   patrick    </w:t>
      </w:r>
      <w:r>
        <w:t xml:space="preserve">   martha    </w:t>
      </w:r>
      <w:r>
        <w:t xml:space="preserve">   james    </w:t>
      </w:r>
      <w:r>
        <w:t xml:space="preserve">   handsome prince    </w:t>
      </w:r>
      <w:r>
        <w:t xml:space="preserve">   eliza    </w:t>
      </w:r>
      <w:r>
        <w:t xml:space="preserve">   becky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and the queen of nations </dc:title>
  <dcterms:created xsi:type="dcterms:W3CDTF">2021-10-12T20:53:02Z</dcterms:created>
  <dcterms:modified xsi:type="dcterms:W3CDTF">2021-10-12T20:53:02Z</dcterms:modified>
</cp:coreProperties>
</file>