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Rebecca of Sunnybrook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wareham    </w:t>
      </w:r>
      <w:r>
        <w:t xml:space="preserve">   milltown    </w:t>
      </w:r>
      <w:r>
        <w:t xml:space="preserve">   poetry    </w:t>
      </w:r>
      <w:r>
        <w:t xml:space="preserve">   stage coach    </w:t>
      </w:r>
      <w:r>
        <w:t xml:space="preserve">   mr.cobb    </w:t>
      </w:r>
      <w:r>
        <w:t xml:space="preserve">   aladdin    </w:t>
      </w:r>
      <w:r>
        <w:t xml:space="preserve">   brickhouse    </w:t>
      </w:r>
      <w:r>
        <w:t xml:space="preserve">   farm    </w:t>
      </w:r>
      <w:r>
        <w:t xml:space="preserve">   jane    </w:t>
      </w:r>
      <w:r>
        <w:t xml:space="preserve">   kate douglas wiggin    </w:t>
      </w:r>
      <w:r>
        <w:t xml:space="preserve">   miranda    </w:t>
      </w:r>
      <w:r>
        <w:t xml:space="preserve">   rebecca    </w:t>
      </w:r>
      <w:r>
        <w:t xml:space="preserve">   riverboro    </w:t>
      </w:r>
      <w:r>
        <w:t xml:space="preserve">   seven    </w:t>
      </w:r>
      <w:r>
        <w:t xml:space="preserve">   sunnybrook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 of Sunnybrook Farm</dc:title>
  <dcterms:created xsi:type="dcterms:W3CDTF">2021-10-11T15:17:02Z</dcterms:created>
  <dcterms:modified xsi:type="dcterms:W3CDTF">2021-10-11T15:17:02Z</dcterms:modified>
</cp:coreProperties>
</file>