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Rebel Belle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Saylor was a __ who protected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Saylor is the head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did the ritual on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is one of the firs male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Blythe used the __ to control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 protects the oracle from any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David calls Harper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Ryan saw the movie __ with Mary Bethh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Blythe took __ when she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Hall's real name was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kidnapped David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Blythe used a __ to attack Harper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Harper's sister __ died in a car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Harper stabbed Dr. DuPont with her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Harper killed __ at homecoming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Saylor protected David from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 passed on his pladin powers onto Harper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has a crush on Harper's boyfriend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Dr. DuPont tried to kill harper with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 was the first male oracle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Belle</dc:title>
  <dcterms:created xsi:type="dcterms:W3CDTF">2021-10-11T15:17:53Z</dcterms:created>
  <dcterms:modified xsi:type="dcterms:W3CDTF">2021-10-11T15:17:53Z</dcterms:modified>
</cp:coreProperties>
</file>