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Rebel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in addition to what is normal, as time worked beyond one's scheduled working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place, usually a civilian's house or other nonmilitary facility, where soldiers are lodged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ice hockey, icing is an infraction when a player shoots the puck over the center red line and the opposing team's red goal line, in that order, and the puck remains untouched without scoring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provoke or challenge (someone) with insulting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defeated or surpassed all rivals in a competition, especially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and without qualification; 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emitting a sharp high-pitched tone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Noun. hip check (plural hip checks) (ice hockey) a maneuver performed by an ice hockey player to take another player out of the play; a maneuver whereby the performer uses his hip to crash into another player, to check their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(someone), typically by doing a share of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solemnly promise to do a specified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distraught way owing to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(someone) annoyed or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length or portion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thin, flat piece of wood or other hard material, used for floors or other building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sports, especially ice hockey) a deliberate obstruction of an opponent by placing one's body in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Glory</dc:title>
  <dcterms:created xsi:type="dcterms:W3CDTF">2021-10-11T15:18:52Z</dcterms:created>
  <dcterms:modified xsi:type="dcterms:W3CDTF">2021-10-11T15:18:52Z</dcterms:modified>
</cp:coreProperties>
</file>