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Rebel 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Jacqueline Shields    </w:t>
      </w:r>
      <w:r>
        <w:t xml:space="preserve">   Edith Hemingway    </w:t>
      </w:r>
      <w:r>
        <w:t xml:space="preserve">   bonnett    </w:t>
      </w:r>
      <w:r>
        <w:t xml:space="preserve">   shawl    </w:t>
      </w:r>
      <w:r>
        <w:t xml:space="preserve">   cabin    </w:t>
      </w:r>
      <w:r>
        <w:t xml:space="preserve">   campground    </w:t>
      </w:r>
      <w:r>
        <w:t xml:space="preserve">   red    </w:t>
      </w:r>
      <w:r>
        <w:t xml:space="preserve">   lady    </w:t>
      </w:r>
      <w:r>
        <w:t xml:space="preserve">   captain conley    </w:t>
      </w:r>
      <w:r>
        <w:t xml:space="preserve">   civil war    </w:t>
      </w:r>
      <w:r>
        <w:t xml:space="preserve">   josh    </w:t>
      </w:r>
      <w:r>
        <w:t xml:space="preserve">   luke    </w:t>
      </w:r>
      <w:r>
        <w:t xml:space="preserve">   mary    </w:t>
      </w:r>
      <w:r>
        <w:t xml:space="preserve">   nancy    </w:t>
      </w:r>
      <w:r>
        <w:t xml:space="preserve">   rangers    </w:t>
      </w:r>
      <w:r>
        <w:t xml:space="preserve">   Rebel 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Hart</dc:title>
  <dcterms:created xsi:type="dcterms:W3CDTF">2021-10-11T15:16:55Z</dcterms:created>
  <dcterms:modified xsi:type="dcterms:W3CDTF">2021-10-11T15:16:55Z</dcterms:modified>
</cp:coreProperties>
</file>