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Rebel Mel's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gym    </w:t>
      </w:r>
      <w:r>
        <w:t xml:space="preserve">   fitness    </w:t>
      </w:r>
      <w:r>
        <w:t xml:space="preserve">   monroe    </w:t>
      </w:r>
      <w:r>
        <w:t xml:space="preserve">   family    </w:t>
      </w:r>
      <w:r>
        <w:t xml:space="preserve">   strength    </w:t>
      </w:r>
      <w:r>
        <w:t xml:space="preserve">   kids fit    </w:t>
      </w:r>
      <w:r>
        <w:t xml:space="preserve">   cycle    </w:t>
      </w:r>
      <w:r>
        <w:t xml:space="preserve">   bootcamp    </w:t>
      </w:r>
      <w:r>
        <w:t xml:space="preserve">   yoga    </w:t>
      </w:r>
      <w:r>
        <w:t xml:space="preserve">   hardwork    </w:t>
      </w:r>
      <w:r>
        <w:t xml:space="preserve">   respect    </w:t>
      </w:r>
      <w:r>
        <w:t xml:space="preserve">   community    </w:t>
      </w:r>
      <w:r>
        <w:t xml:space="preserve">   kickboxing    </w:t>
      </w:r>
      <w:r>
        <w:t xml:space="preserve">   pound    </w:t>
      </w:r>
      <w:r>
        <w:t xml:space="preserve">   barre    </w:t>
      </w:r>
      <w:r>
        <w:t xml:space="preserve">   trx    </w:t>
      </w:r>
      <w:r>
        <w:t xml:space="preserve">   buttons    </w:t>
      </w:r>
      <w:r>
        <w:t xml:space="preserve">   Mel    </w:t>
      </w:r>
      <w:r>
        <w:t xml:space="preserve">   rebel    </w:t>
      </w:r>
      <w:r>
        <w:t xml:space="preserve">   crossfit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 Mel's Fitness</dc:title>
  <dcterms:created xsi:type="dcterms:W3CDTF">2021-10-11T15:18:10Z</dcterms:created>
  <dcterms:modified xsi:type="dcterms:W3CDTF">2021-10-11T15:18:10Z</dcterms:modified>
</cp:coreProperties>
</file>