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Rebeldes de Tejas 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fatal    </w:t>
      </w:r>
      <w:r>
        <w:t xml:space="preserve">   tener nauseas    </w:t>
      </w:r>
      <w:r>
        <w:t xml:space="preserve">   sacerdote    </w:t>
      </w:r>
      <w:r>
        <w:t xml:space="preserve">   palido    </w:t>
      </w:r>
      <w:r>
        <w:t xml:space="preserve">   estar situado    </w:t>
      </w:r>
      <w:r>
        <w:t xml:space="preserve">   todavia    </w:t>
      </w:r>
      <w:r>
        <w:t xml:space="preserve">   tener razón    </w:t>
      </w:r>
      <w:r>
        <w:t xml:space="preserve">   se había escapado    </w:t>
      </w:r>
      <w:r>
        <w:t xml:space="preserve">   matrimonio    </w:t>
      </w:r>
      <w:r>
        <w:t xml:space="preserve">   combate    </w:t>
      </w:r>
      <w:r>
        <w:t xml:space="preserve">   casarse    </w:t>
      </w:r>
      <w:r>
        <w:t xml:space="preserve">   cansado    </w:t>
      </w:r>
      <w:r>
        <w:t xml:space="preserve">   buscar    </w:t>
      </w:r>
      <w:r>
        <w:t xml:space="preserve">   boda    </w:t>
      </w:r>
      <w:r>
        <w:t xml:space="preserve">   batalla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Rebeldes de Tejas Capitulo 7</dc:title>
  <dcterms:created xsi:type="dcterms:W3CDTF">2021-10-11T15:17:16Z</dcterms:created>
  <dcterms:modified xsi:type="dcterms:W3CDTF">2021-10-11T15:17:16Z</dcterms:modified>
</cp:coreProperties>
</file>