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Rebellion and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Israelites when Moses and Aaron sinned against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swallowed up Korah, Dathan, Abiram, and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became priest after Aaron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rod came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man’s name that lead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tribe was Korah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 what book of the Bible can this story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does Aaron take the censer with insense burning out into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caused all the Israelites' problems?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son was Reuben?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How many people did Korah convince that Moses needed to be replaced?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in the camp after the earth swallowed up the rebels?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friend of Karah that starts with a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someone who openly disobeys a recognized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friend of Korah that starts with an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friend of Korah that starts with an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the 250 rebels?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were Moses and Aaron to get water from the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what tribe was Aaron?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Rebellion and Sin</dc:title>
  <dcterms:created xsi:type="dcterms:W3CDTF">2021-10-11T15:18:08Z</dcterms:created>
  <dcterms:modified xsi:type="dcterms:W3CDTF">2021-10-11T15:18:08Z</dcterms:modified>
</cp:coreProperties>
</file>