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CARTON    </w:t>
      </w:r>
      <w:r>
        <w:t xml:space="preserve">   MIDDLETON    </w:t>
      </w:r>
      <w:r>
        <w:t xml:space="preserve">   MACDONALD    </w:t>
      </w:r>
      <w:r>
        <w:t xml:space="preserve">   STRANGE    </w:t>
      </w:r>
      <w:r>
        <w:t xml:space="preserve">   OTTER    </w:t>
      </w:r>
      <w:r>
        <w:t xml:space="preserve">   RAILROAD    </w:t>
      </w:r>
      <w:r>
        <w:t xml:space="preserve">   SIMPSON    </w:t>
      </w:r>
      <w:r>
        <w:t xml:space="preserve">   DUMONT    </w:t>
      </w:r>
      <w:r>
        <w:t xml:space="preserve">   RIEL    </w:t>
      </w:r>
      <w:r>
        <w:t xml:space="preserve">   METIS    </w:t>
      </w:r>
      <w:r>
        <w:t xml:space="preserve">   BATOCHE    </w:t>
      </w:r>
      <w:r>
        <w:t xml:space="preserve">   FISHCREEK    </w:t>
      </w:r>
      <w:r>
        <w:t xml:space="preserve">   DUCKLAKE    </w:t>
      </w:r>
      <w:r>
        <w:t xml:space="preserve">   NATIVES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Rebellion</dc:title>
  <dcterms:created xsi:type="dcterms:W3CDTF">2021-10-11T15:17:49Z</dcterms:created>
  <dcterms:modified xsi:type="dcterms:W3CDTF">2021-10-11T15:17:49Z</dcterms:modified>
</cp:coreProperties>
</file>