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Rebels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Alister Wonderland    </w:t>
      </w:r>
      <w:r>
        <w:t xml:space="preserve">   Bunny Blanc    </w:t>
      </w:r>
      <w:r>
        <w:t xml:space="preserve">   Cedar Wood    </w:t>
      </w:r>
      <w:r>
        <w:t xml:space="preserve">   Cerise Hood    </w:t>
      </w:r>
      <w:r>
        <w:t xml:space="preserve">   Courtly Jester    </w:t>
      </w:r>
      <w:r>
        <w:t xml:space="preserve">   Faybelle Thorn    </w:t>
      </w:r>
      <w:r>
        <w:t xml:space="preserve">   Ginger Breadhouse    </w:t>
      </w:r>
      <w:r>
        <w:t xml:space="preserve">   Hunter Huntsman    </w:t>
      </w:r>
      <w:r>
        <w:t xml:space="preserve">   Jackie Frost    </w:t>
      </w:r>
      <w:r>
        <w:t xml:space="preserve">   Jillain Beanstalk    </w:t>
      </w:r>
      <w:r>
        <w:t xml:space="preserve">   Kitty Cheshire    </w:t>
      </w:r>
      <w:r>
        <w:t xml:space="preserve">   Maddie Hatter    </w:t>
      </w:r>
      <w:r>
        <w:t xml:space="preserve">   Melody Piper    </w:t>
      </w:r>
      <w:r>
        <w:t xml:space="preserve">   Raven Queen    </w:t>
      </w:r>
      <w:r>
        <w:t xml:space="preserve">   Sparrow Hood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Rebels</dc:title>
  <dcterms:created xsi:type="dcterms:W3CDTF">2021-10-11T15:18:13Z</dcterms:created>
  <dcterms:modified xsi:type="dcterms:W3CDTF">2021-10-11T15:18:13Z</dcterms:modified>
</cp:coreProperties>
</file>