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popcorn    </w:t>
      </w:r>
      <w:r>
        <w:t xml:space="preserve">   quitting time    </w:t>
      </w:r>
      <w:r>
        <w:t xml:space="preserve">   coffee    </w:t>
      </w:r>
      <w:r>
        <w:t xml:space="preserve">   birthday    </w:t>
      </w:r>
      <w:r>
        <w:t xml:space="preserve">   fastcars    </w:t>
      </w:r>
      <w:r>
        <w:t xml:space="preserve">   summertime    </w:t>
      </w:r>
      <w:r>
        <w:t xml:space="preserve">   children    </w:t>
      </w:r>
      <w:r>
        <w:t xml:space="preserve">   earphones    </w:t>
      </w:r>
      <w:r>
        <w:t xml:space="preserve">   holiday    </w:t>
      </w:r>
      <w:r>
        <w:t xml:space="preserve">   parenthood    </w:t>
      </w:r>
      <w:r>
        <w:t xml:space="preserve">   starbucks    </w:t>
      </w:r>
      <w:r>
        <w:t xml:space="preserve">   potluck    </w:t>
      </w:r>
      <w:r>
        <w:t xml:space="preserve">   peppermill    </w:t>
      </w:r>
      <w:r>
        <w:t xml:space="preserve">   vacation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Rebels</dc:title>
  <dcterms:created xsi:type="dcterms:W3CDTF">2021-10-11T15:17:41Z</dcterms:created>
  <dcterms:modified xsi:type="dcterms:W3CDTF">2021-10-11T15:17:41Z</dcterms:modified>
</cp:coreProperties>
</file>