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Rebound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rebound    </w:t>
      </w:r>
      <w:r>
        <w:t xml:space="preserve">   Grade eight    </w:t>
      </w:r>
      <w:r>
        <w:t xml:space="preserve">   Lisa    </w:t>
      </w:r>
      <w:r>
        <w:t xml:space="preserve">   coach    </w:t>
      </w:r>
      <w:r>
        <w:t xml:space="preserve">   overprotective    </w:t>
      </w:r>
      <w:r>
        <w:t xml:space="preserve">   fear    </w:t>
      </w:r>
      <w:r>
        <w:t xml:space="preserve">   Julia    </w:t>
      </w:r>
      <w:r>
        <w:t xml:space="preserve">   practice    </w:t>
      </w:r>
      <w:r>
        <w:t xml:space="preserve">   basketball tryouts    </w:t>
      </w:r>
      <w:r>
        <w:t xml:space="preserve">   Caroline    </w:t>
      </w:r>
      <w:r>
        <w:t xml:space="preserve">   team    </w:t>
      </w:r>
      <w:r>
        <w:t xml:space="preserve">   tragedy    </w:t>
      </w:r>
      <w:r>
        <w:t xml:space="preserve">   car crash    </w:t>
      </w:r>
      <w:r>
        <w:t xml:space="preserve">   Mr.McCully    </w:t>
      </w:r>
      <w:r>
        <w:t xml:space="preserve">   friendship    </w:t>
      </w:r>
      <w:r>
        <w:t xml:space="preserve">   basketball    </w:t>
      </w:r>
      <w:r>
        <w:t xml:space="preserve">   wheelchair    </w:t>
      </w:r>
      <w:r>
        <w:t xml:space="preserve">   David    </w:t>
      </w:r>
      <w:r>
        <w:t xml:space="preserve">   Scott    </w:t>
      </w:r>
      <w:r>
        <w:t xml:space="preserve">   Sean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Rebound</dc:title>
  <dcterms:created xsi:type="dcterms:W3CDTF">2021-10-11T15:18:03Z</dcterms:created>
  <dcterms:modified xsi:type="dcterms:W3CDTF">2021-10-11T15:18:03Z</dcterms:modified>
</cp:coreProperties>
</file>