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Rebuilding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build    </w:t>
      </w:r>
      <w:r>
        <w:t xml:space="preserve">   materials    </w:t>
      </w:r>
      <w:r>
        <w:t xml:space="preserve">   friends    </w:t>
      </w:r>
      <w:r>
        <w:t xml:space="preserve">   donations    </w:t>
      </w:r>
      <w:r>
        <w:t xml:space="preserve">   tennis    </w:t>
      </w:r>
      <w:r>
        <w:t xml:space="preserve">   special    </w:t>
      </w:r>
      <w:r>
        <w:t xml:space="preserve">   success    </w:t>
      </w:r>
      <w:r>
        <w:t xml:space="preserve">   asphalt    </w:t>
      </w:r>
      <w:r>
        <w:t xml:space="preserve">   computer    </w:t>
      </w:r>
      <w:r>
        <w:t xml:space="preserve">   library    </w:t>
      </w:r>
      <w:r>
        <w:t xml:space="preserve">   court    </w:t>
      </w:r>
      <w:r>
        <w:t xml:space="preserve">   freckle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Rebuilding Fun</dc:title>
  <dcterms:created xsi:type="dcterms:W3CDTF">2021-10-11T15:17:04Z</dcterms:created>
  <dcterms:modified xsi:type="dcterms:W3CDTF">2021-10-11T15:17:04Z</dcterms:modified>
</cp:coreProperties>
</file>