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Rebuking the Devil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Resistance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has given us what kind of tool to use against the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Christians/us are in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Spirits are also known to control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you have to rebuke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you rebuke the devil what should you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football terms what is rebuking?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devil bothers you what can you do to get him to leave you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spirit walks around seeking whom he may devour?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devil is someone who you must not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COGIC is known for its consistency in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Rebuking the Devil</dc:title>
  <dcterms:created xsi:type="dcterms:W3CDTF">2021-10-11T15:18:30Z</dcterms:created>
  <dcterms:modified xsi:type="dcterms:W3CDTF">2021-10-11T15:18:30Z</dcterms:modified>
</cp:coreProperties>
</file>