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 Leadership Injury Prevention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acronym for treating unconscious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fracture that occurs when the skin is not broken.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needed when cartilage is torn in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tissue injury that could require stitches.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Injuries involving damage to skin, muscles, tendons, ligaments, or cartilage is a "____" tissue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 splints and tennis elbow are examples of this type of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injury is to a bone, it is a "____" tissue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bone is pulled or twisted out of place at a joint, it is called a "___________" that may require hospital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Injury from sudden stress on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when an individual has received a blow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Re-hydrating by drinking lots of water during a physical activity can prevent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for swelling, bruising, and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fracture that breaks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the skin rubbing on other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"E" in RICE stands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ligaments at joints get stretched and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body temperature falls below 35 degrees Celsius.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muscle is suddenly and forcefully overstretched.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Leadership Injury Prevention Review</dc:title>
  <dcterms:created xsi:type="dcterms:W3CDTF">2021-10-11T15:17:58Z</dcterms:created>
  <dcterms:modified xsi:type="dcterms:W3CDTF">2021-10-11T15:17:58Z</dcterms:modified>
</cp:coreProperties>
</file>