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abeshafa    </w:t>
      </w:r>
      <w:r>
        <w:t xml:space="preserve">   ali    </w:t>
      </w:r>
      <w:r>
        <w:t xml:space="preserve">   allah    </w:t>
      </w:r>
      <w:r>
        <w:t xml:space="preserve">   dua    </w:t>
      </w:r>
      <w:r>
        <w:t xml:space="preserve">   duakarawi    </w:t>
      </w:r>
      <w:r>
        <w:t xml:space="preserve">   ginan    </w:t>
      </w:r>
      <w:r>
        <w:t xml:space="preserve">   hazirimam    </w:t>
      </w:r>
      <w:r>
        <w:t xml:space="preserve">   ibadat    </w:t>
      </w:r>
      <w:r>
        <w:t xml:space="preserve">   jamatkhana    </w:t>
      </w:r>
      <w:r>
        <w:t xml:space="preserve">   muhammad    </w:t>
      </w:r>
      <w:r>
        <w:t xml:space="preserve">   prayers    </w:t>
      </w:r>
      <w:r>
        <w:t xml:space="preserve">   sajda    </w:t>
      </w:r>
      <w:r>
        <w:t xml:space="preserve">   salwat    </w:t>
      </w:r>
      <w:r>
        <w:t xml:space="preserve">   tasbih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 puzzle</dc:title>
  <dcterms:created xsi:type="dcterms:W3CDTF">2021-10-11T15:18:20Z</dcterms:created>
  <dcterms:modified xsi:type="dcterms:W3CDTF">2021-10-11T15:18:20Z</dcterms:modified>
</cp:coreProperties>
</file>