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Recall and remembering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autoimmune disorder in which your immune system destroys the cells that make insulin in your pancreas.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sugar that travels through your blood to fuel your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hormone that tells cells in your liver and muscles to convert glycogen into glucose and release it into your blood so your cells can use it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by which glycogen, a primary carbohydrate stored in the liver and muscle cell is broken down into glucose to provide energy and maintain blood glucose level during fasting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hormone that tells your cells either to take glucose from your blood for energy or to -store it for later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 in your abdomen that makes and releases insulin and glucagon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body makes insulin but your cells don't respond to it normally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triglycerides must first be broken down by hydrolysis into their two principal components, fatty acids and glycerol. This process takes place in the cytoplasm.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Breakdown of glucose to pyruvate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made from glucose that’s stored in your liver and muscle cells to be used later for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Recall and remembering crossword puzzle </dc:title>
  <dcterms:created xsi:type="dcterms:W3CDTF">2021-10-11T15:18:39Z</dcterms:created>
  <dcterms:modified xsi:type="dcterms:W3CDTF">2021-10-11T15:18:39Z</dcterms:modified>
</cp:coreProperties>
</file>