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Recap 7 weeks Family unit 1st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charmant    </w:t>
      </w:r>
      <w:r>
        <w:t xml:space="preserve">   modeste    </w:t>
      </w:r>
      <w:r>
        <w:t xml:space="preserve">   curieux    </w:t>
      </w:r>
      <w:r>
        <w:t xml:space="preserve">   ma soeur    </w:t>
      </w:r>
      <w:r>
        <w:t xml:space="preserve">   mon frère    </w:t>
      </w:r>
      <w:r>
        <w:t xml:space="preserve">   ma mère    </w:t>
      </w:r>
      <w:r>
        <w:t xml:space="preserve">   mon père    </w:t>
      </w:r>
      <w:r>
        <w:t xml:space="preserve">   quinze    </w:t>
      </w:r>
      <w:r>
        <w:t xml:space="preserve">   quatorze    </w:t>
      </w:r>
      <w:r>
        <w:t xml:space="preserve">   dix    </w:t>
      </w:r>
      <w:r>
        <w:t xml:space="preserve">   vingt    </w:t>
      </w:r>
      <w:r>
        <w:t xml:space="preserve">   trente    </w:t>
      </w:r>
      <w:r>
        <w:t xml:space="preserve">   premier    </w:t>
      </w:r>
      <w:r>
        <w:t xml:space="preserve">   intelligent    </w:t>
      </w:r>
      <w:r>
        <w:t xml:space="preserve">   beau    </w:t>
      </w:r>
      <w:r>
        <w:t xml:space="preserve">   assez    </w:t>
      </w:r>
      <w:r>
        <w:t xml:space="preserve">   mais    </w:t>
      </w:r>
      <w:r>
        <w:t xml:space="preserve">   aussi    </w:t>
      </w:r>
      <w:r>
        <w:t xml:space="preserve">   très    </w:t>
      </w:r>
      <w:r>
        <w:t xml:space="preserve">   beaucoup    </w:t>
      </w:r>
      <w:r>
        <w:t xml:space="preserve">   bruns    </w:t>
      </w:r>
      <w:r>
        <w:t xml:space="preserve">   roux    </w:t>
      </w:r>
      <w:r>
        <w:t xml:space="preserve">   yeux    </w:t>
      </w:r>
      <w:r>
        <w:t xml:space="preserve">   cheveux    </w:t>
      </w:r>
      <w:r>
        <w:t xml:space="preserve">   anniversaire    </w:t>
      </w:r>
      <w:r>
        <w:t xml:space="preserve">   août    </w:t>
      </w:r>
      <w:r>
        <w:t xml:space="preserve">   février    </w:t>
      </w:r>
      <w:r>
        <w:t xml:space="preserve">   janvier    </w:t>
      </w:r>
      <w:r>
        <w:t xml:space="preserve">   châtain    </w:t>
      </w:r>
      <w:r>
        <w:t xml:space="preserve">   marron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7 weeks Family unit 1st form</dc:title>
  <dcterms:created xsi:type="dcterms:W3CDTF">2021-10-11T15:18:21Z</dcterms:created>
  <dcterms:modified xsi:type="dcterms:W3CDTF">2021-10-11T15:18:21Z</dcterms:modified>
</cp:coreProperties>
</file>