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: BROWNIAN MOTION WORD SCRAMBLE</w:t>
      </w:r>
    </w:p>
    <w:p>
      <w:pPr>
        <w:pStyle w:val="Questions"/>
      </w:pPr>
      <w:r>
        <w:t xml:space="preserve">1. SISHTOPYEH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ENIVDECE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DNCIPETIRO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INNAOBWR MINTOO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SILDO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QDILUI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IRCSLPTAE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STISENTIC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ORBTRE NROBW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EFURET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PERE EEWRIV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AAVEELUT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: BROWNIAN MOTION WORD SCRAMBLE</dc:title>
  <dcterms:created xsi:type="dcterms:W3CDTF">2021-10-11T15:17:55Z</dcterms:created>
  <dcterms:modified xsi:type="dcterms:W3CDTF">2021-10-11T15:17:55Z</dcterms:modified>
</cp:coreProperties>
</file>