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Relations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TOMDC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male heir called in the marriage agreement of TOMDC?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female heir called in the marriage agreement in the TOMDC?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death of Arthur who did Henry VII suggest Catherine of Aragon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heirs for the TOMDC finally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treaty called involving the marriage of two royal heirs from England and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Isabella of Castille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were the details of the TOMDC marriage agreed?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required for the proposed marriage after the death of Prince Arthur?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treaty TOMDC, who did they agree not to habour?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Arthur die?</w:t>
            </w:r>
          </w:p>
        </w:tc>
      </w:tr>
    </w:tbl>
    <w:p>
      <w:pPr>
        <w:pStyle w:val="WordBankLarge"/>
      </w:pPr>
      <w:r>
        <w:t xml:space="preserve">   TREATY OF MEDINA DEL CAMPO    </w:t>
      </w:r>
      <w:r>
        <w:t xml:space="preserve">   1489    </w:t>
      </w:r>
      <w:r>
        <w:t xml:space="preserve">   ISABELLA OF CASTILLE    </w:t>
      </w:r>
      <w:r>
        <w:t xml:space="preserve">   ARTHUR TUDOR    </w:t>
      </w:r>
      <w:r>
        <w:t xml:space="preserve">   1499    </w:t>
      </w:r>
      <w:r>
        <w:t xml:space="preserve">   1501    </w:t>
      </w:r>
      <w:r>
        <w:t xml:space="preserve">   PRINCE HENRY    </w:t>
      </w:r>
      <w:r>
        <w:t xml:space="preserve">   1504    </w:t>
      </w:r>
      <w:r>
        <w:t xml:space="preserve">   PAPAL DISPENSATION    </w:t>
      </w:r>
      <w:r>
        <w:t xml:space="preserve">   PRETENDERS    </w:t>
      </w:r>
      <w:r>
        <w:t xml:space="preserve">   1502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Relations </dc:title>
  <dcterms:created xsi:type="dcterms:W3CDTF">2021-10-11T15:17:41Z</dcterms:created>
  <dcterms:modified xsi:type="dcterms:W3CDTF">2021-10-11T15:17:41Z</dcterms:modified>
</cp:coreProperties>
</file>