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Recap of Business Models and Human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T in PESTLE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PESTLE looks at the geographical location, weather and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the cost of goods and services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W in SWOT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support staff implements the planning, organisation and budgeting of the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Included on the job description is the level of required 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ensues the business premises and equipment are maintained to a hygienic and safe standard?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given to how much the role pays?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L in PESTLE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P in PESTLE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offers their time freely and performs a role without payment within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models are strategic plans for the operation of businesses that identify customer bases, products to sell, sources of revenue and good financial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??? and responsibilities will be outline on the job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role decides on the business's strategy and overall decision?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Definition: What does the business offer that is out of the ordinary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of Business Models and Human Resources</dc:title>
  <dcterms:created xsi:type="dcterms:W3CDTF">2021-10-11T15:17:59Z</dcterms:created>
  <dcterms:modified xsi:type="dcterms:W3CDTF">2021-10-11T15:17:59Z</dcterms:modified>
</cp:coreProperties>
</file>