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Recap of 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muscle that enables us to breathe?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liquid that is a bi-product of aerobic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the windpipe?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of energy WITHOUT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production of energy WITH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Breathing heavily after exercise is referred to as paying the oxygen...?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inhaling and exhaling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acid produced as a result of anaerobic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Carbon Dioxide is exchanged with what when we breathe?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Gaseous Exchange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air we take in is called out breathing?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transports glucose and oxygen around our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 of Respiration </dc:title>
  <dcterms:created xsi:type="dcterms:W3CDTF">2021-10-11T15:17:43Z</dcterms:created>
  <dcterms:modified xsi:type="dcterms:W3CDTF">2021-10-11T15:17:43Z</dcterms:modified>
</cp:coreProperties>
</file>