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Recap on Cognitive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research is perfect in Psychology.  Every piece of research has it's...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folks who share the same name conducted research into LTM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"knowing how" part of LTM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Bartlett conducted research into this type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you remember people from your Primary School?  This man says you 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....model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loop is responsible for sound input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Leading researcher in EWT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information can lead to false recall of EWTs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Miller's magic number is what number +/-2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long term memory that is about general knowledge and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any type of Psychological research, these differences could always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 on Cognitive Psychology</dc:title>
  <dcterms:created xsi:type="dcterms:W3CDTF">2021-10-11T15:18:30Z</dcterms:created>
  <dcterms:modified xsi:type="dcterms:W3CDTF">2021-10-11T15:18:30Z</dcterms:modified>
</cp:coreProperties>
</file>