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Recap on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sensitivity    </w:t>
      </w:r>
      <w:r>
        <w:t xml:space="preserve">   vacuole    </w:t>
      </w:r>
      <w:r>
        <w:t xml:space="preserve">   cytoplasm    </w:t>
      </w:r>
      <w:r>
        <w:t xml:space="preserve">   microscope    </w:t>
      </w:r>
      <w:r>
        <w:t xml:space="preserve">   slide    </w:t>
      </w:r>
      <w:r>
        <w:t xml:space="preserve">   plant cell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chloroplasts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Recap on cells</dc:title>
  <dcterms:created xsi:type="dcterms:W3CDTF">2021-10-11T15:18:24Z</dcterms:created>
  <dcterms:modified xsi:type="dcterms:W3CDTF">2021-10-11T15:18:24Z</dcterms:modified>
</cp:coreProperties>
</file>