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Recap on the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jazz    </w:t>
      </w:r>
      <w:r>
        <w:t xml:space="preserve">   Lillian Gish    </w:t>
      </w:r>
      <w:r>
        <w:t xml:space="preserve">   flappers    </w:t>
      </w:r>
      <w:r>
        <w:t xml:space="preserve">   stocks    </w:t>
      </w:r>
      <w:r>
        <w:t xml:space="preserve">   bootlegging    </w:t>
      </w:r>
      <w:r>
        <w:t xml:space="preserve">   al capone    </w:t>
      </w:r>
      <w:r>
        <w:t xml:space="preserve">   Armstrong    </w:t>
      </w:r>
      <w:r>
        <w:t xml:space="preserve">   wrigleys    </w:t>
      </w:r>
      <w:r>
        <w:t xml:space="preserve">   Chaplin    </w:t>
      </w:r>
      <w:r>
        <w:t xml:space="preserve">   cola    </w:t>
      </w:r>
      <w:r>
        <w:t xml:space="preserve">   langston hughes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on the 20's</dc:title>
  <dcterms:created xsi:type="dcterms:W3CDTF">2021-10-11T15:17:31Z</dcterms:created>
  <dcterms:modified xsi:type="dcterms:W3CDTF">2021-10-11T15:17:31Z</dcterms:modified>
</cp:coreProperties>
</file>