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Recap on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different amounts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 gloves when handling me to reduce the risks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inspect luggage in airport security scanners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have no mass because they are usually so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matter is made up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heat cells from inside and damage or kill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come from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used in a smoke detector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use suncream to protect ourselves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have a neutral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protons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me to handle radioactive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overall charge of an atom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shortest ultraviolet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center of an atom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felt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number of protons and neutrons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emit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have the same number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the nucleus changes RADIOACTIVE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Recap on waves</dc:title>
  <dcterms:created xsi:type="dcterms:W3CDTF">2021-10-11T15:18:06Z</dcterms:created>
  <dcterms:modified xsi:type="dcterms:W3CDTF">2021-10-11T15:18:06Z</dcterms:modified>
</cp:coreProperties>
</file>