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Recapping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Chronological order of events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describes the action of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   ] person is when using I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grabs the readers attention from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be a place, person, thing,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[   ] is the way these events are put together and presented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of view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Reading for gist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at two texts for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to help support the points 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Rewording a paragraph and using my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walked into the room is [    ]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the main points. Using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at two texts for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write descriptions using the [    ]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Quickly searching for particular information</w:t>
            </w:r>
          </w:p>
        </w:tc>
      </w:tr>
    </w:tbl>
    <w:p>
      <w:pPr>
        <w:pStyle w:val="WordBankMedium"/>
      </w:pPr>
      <w:r>
        <w:t xml:space="preserve">   verb    </w:t>
      </w:r>
      <w:r>
        <w:t xml:space="preserve">   Adjective    </w:t>
      </w:r>
      <w:r>
        <w:t xml:space="preserve">   Summarising    </w:t>
      </w:r>
      <w:r>
        <w:t xml:space="preserve">   Compare    </w:t>
      </w:r>
      <w:r>
        <w:t xml:space="preserve">   Contrast    </w:t>
      </w:r>
      <w:r>
        <w:t xml:space="preserve">   Skimming    </w:t>
      </w:r>
      <w:r>
        <w:t xml:space="preserve">   scanning    </w:t>
      </w:r>
      <w:r>
        <w:t xml:space="preserve">   Noun    </w:t>
      </w:r>
      <w:r>
        <w:t xml:space="preserve">   five    </w:t>
      </w:r>
      <w:r>
        <w:t xml:space="preserve">   Paraphrase    </w:t>
      </w:r>
      <w:r>
        <w:t xml:space="preserve">   quotations    </w:t>
      </w:r>
      <w:r>
        <w:t xml:space="preserve">   Adverb    </w:t>
      </w:r>
      <w:r>
        <w:t xml:space="preserve">   Narrative    </w:t>
      </w:r>
      <w:r>
        <w:t xml:space="preserve">   First    </w:t>
      </w:r>
      <w:r>
        <w:t xml:space="preserve">   Third    </w:t>
      </w:r>
      <w:r>
        <w:t xml:space="preserve">   Story    </w:t>
      </w:r>
      <w:r>
        <w:t xml:space="preserve">   Plot    </w:t>
      </w:r>
      <w:r>
        <w:t xml:space="preserve">  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Recapping terms</dc:title>
  <dcterms:created xsi:type="dcterms:W3CDTF">2021-10-11T15:17:26Z</dcterms:created>
  <dcterms:modified xsi:type="dcterms:W3CDTF">2021-10-11T15:17:26Z</dcterms:modified>
</cp:coreProperties>
</file>