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Recent News (Word Scramble)</w:t>
      </w:r>
    </w:p>
    <w:p>
      <w:pPr>
        <w:pStyle w:val="Questions"/>
      </w:pPr>
      <w:r>
        <w:t xml:space="preserve">1. ALAT OLCONAV TONERIUP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JIDNEA AERKB UP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OROCNA RVISU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BSA CNB IRACNSEFH LEAENRW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AMNAIL TERWA ISSICR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OROTSNNARTITPA IRISSC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VIH IEDCPMEI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PPNLHIIEPI QRAATHUSEKE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RGUD 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NAHUM GIRSTH BEAUS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News (Word Scramble)</dc:title>
  <dcterms:created xsi:type="dcterms:W3CDTF">2021-10-11T15:18:26Z</dcterms:created>
  <dcterms:modified xsi:type="dcterms:W3CDTF">2021-10-11T15:18:26Z</dcterms:modified>
</cp:coreProperties>
</file>