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Recent 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 laborer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farmyard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mix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 Spanish Vocabulary</dc:title>
  <dcterms:created xsi:type="dcterms:W3CDTF">2021-10-11T15:17:09Z</dcterms:created>
  <dcterms:modified xsi:type="dcterms:W3CDTF">2021-10-11T15:17:09Z</dcterms:modified>
</cp:coreProperties>
</file>