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Coats    </w:t>
      </w:r>
      <w:r>
        <w:t xml:space="preserve">   Smart dress    </w:t>
      </w:r>
      <w:r>
        <w:t xml:space="preserve">   functional    </w:t>
      </w:r>
      <w:r>
        <w:t xml:space="preserve">   reception    </w:t>
      </w:r>
      <w:r>
        <w:t xml:space="preserve">   friendly    </w:t>
      </w:r>
      <w:r>
        <w:t xml:space="preserve">   coffee    </w:t>
      </w:r>
      <w:r>
        <w:t xml:space="preserve">   tea    </w:t>
      </w:r>
      <w:r>
        <w:t xml:space="preserve">   magazines    </w:t>
      </w:r>
      <w:r>
        <w:t xml:space="preserve">   polite    </w:t>
      </w:r>
      <w:r>
        <w:t xml:space="preserve">   managerial skills    </w:t>
      </w:r>
      <w:r>
        <w:t xml:space="preserve">   tippex    </w:t>
      </w:r>
      <w:r>
        <w:t xml:space="preserve">   appointment book    </w:t>
      </w:r>
      <w:r>
        <w:t xml:space="preserve">   computer    </w:t>
      </w:r>
      <w:r>
        <w:t xml:space="preserve">   stationary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</dc:title>
  <dcterms:created xsi:type="dcterms:W3CDTF">2021-10-11T15:18:16Z</dcterms:created>
  <dcterms:modified xsi:type="dcterms:W3CDTF">2021-10-11T15:18:16Z</dcterms:modified>
</cp:coreProperties>
</file>