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Reception and Hospitality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answer    </w:t>
      </w:r>
      <w:r>
        <w:t xml:space="preserve">   apologise    </w:t>
      </w:r>
      <w:r>
        <w:t xml:space="preserve">   appointment    </w:t>
      </w:r>
      <w:r>
        <w:t xml:space="preserve">   cancel    </w:t>
      </w:r>
      <w:r>
        <w:t xml:space="preserve">   friendly    </w:t>
      </w:r>
      <w:r>
        <w:t xml:space="preserve">   maintain    </w:t>
      </w:r>
      <w:r>
        <w:t xml:space="preserve">   patient    </w:t>
      </w:r>
      <w:r>
        <w:t xml:space="preserve">   pbx    </w:t>
      </w:r>
      <w:r>
        <w:t xml:space="preserve">   plants    </w:t>
      </w:r>
      <w:r>
        <w:t xml:space="preserve">   pleasant    </w:t>
      </w:r>
      <w:r>
        <w:t xml:space="preserve">   Receptionist    </w:t>
      </w:r>
      <w:r>
        <w:t xml:space="preserve">   register    </w:t>
      </w:r>
      <w:r>
        <w:t xml:space="preserve">   signs    </w:t>
      </w:r>
      <w:r>
        <w:t xml:space="preserve">   switchboard    </w:t>
      </w:r>
      <w:r>
        <w:t xml:space="preserve">   telephone    </w:t>
      </w:r>
      <w:r>
        <w:t xml:space="preserve">   tickler system    </w:t>
      </w:r>
      <w:r>
        <w:t xml:space="preserve">   time card    </w:t>
      </w:r>
      <w:r>
        <w:t xml:space="preserve">   ventilation    </w:t>
      </w:r>
      <w:r>
        <w:t xml:space="preserve">   visitors    </w:t>
      </w:r>
      <w:r>
        <w:t xml:space="preserve">   water    </w:t>
      </w:r>
      <w:r>
        <w:t xml:space="preserve">   welcome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Reception and Hospitality</dc:title>
  <dcterms:created xsi:type="dcterms:W3CDTF">2021-10-11T15:18:22Z</dcterms:created>
  <dcterms:modified xsi:type="dcterms:W3CDTF">2021-10-11T15:18:22Z</dcterms:modified>
</cp:coreProperties>
</file>