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Reception  model/Theory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NEGOTIATED    </w:t>
      </w:r>
      <w:r>
        <w:t xml:space="preserve">   HARMFUL    </w:t>
      </w:r>
      <w:r>
        <w:t xml:space="preserve">   MEANING    </w:t>
      </w:r>
      <w:r>
        <w:t xml:space="preserve">   ENCODES    </w:t>
      </w:r>
      <w:r>
        <w:t xml:space="preserve">   DECODING    </w:t>
      </w:r>
      <w:r>
        <w:t xml:space="preserve">   PREFERRED    </w:t>
      </w:r>
      <w:r>
        <w:t xml:space="preserve">   DOMINANT    </w:t>
      </w:r>
      <w:r>
        <w:t xml:space="preserve">   OPPOSITIONAL    </w:t>
      </w:r>
      <w:r>
        <w:t xml:space="preserve">   MEDIA    </w:t>
      </w:r>
      <w:r>
        <w:t xml:space="preserve">   AUDIENCE    </w:t>
      </w:r>
      <w:r>
        <w:t xml:space="preserve">   STUART HALL    </w:t>
      </w:r>
      <w:r>
        <w:t xml:space="preserve">   RECEPTION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  model/Theory</dc:title>
  <dcterms:created xsi:type="dcterms:W3CDTF">2021-10-11T15:17:56Z</dcterms:created>
  <dcterms:modified xsi:type="dcterms:W3CDTF">2021-10-11T15:17:56Z</dcterms:modified>
</cp:coreProperties>
</file>