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Receptionist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takemessages    </w:t>
      </w:r>
      <w:r>
        <w:t xml:space="preserve">   greetcustomers    </w:t>
      </w:r>
      <w:r>
        <w:t xml:space="preserve">   file    </w:t>
      </w:r>
      <w:r>
        <w:t xml:space="preserve">   timemanagement    </w:t>
      </w:r>
      <w:r>
        <w:t xml:space="preserve">   teamwork    </w:t>
      </w:r>
      <w:r>
        <w:t xml:space="preserve">   switchboard    </w:t>
      </w:r>
      <w:r>
        <w:t xml:space="preserve">   multitasking    </w:t>
      </w:r>
      <w:r>
        <w:t xml:space="preserve">   professionalism    </w:t>
      </w:r>
      <w:r>
        <w:t xml:space="preserve">   accuracy    </w:t>
      </w:r>
      <w:r>
        <w:t xml:space="preserve">   computer    </w:t>
      </w:r>
      <w:r>
        <w:t xml:space="preserve">   polite    </w:t>
      </w:r>
      <w:r>
        <w:t xml:space="preserve">   organized    </w:t>
      </w:r>
      <w:r>
        <w:t xml:space="preserve">   communication    </w:t>
      </w:r>
      <w:r>
        <w:t xml:space="preserve">   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Receptionist Skills </dc:title>
  <dcterms:created xsi:type="dcterms:W3CDTF">2021-10-11T15:18:27Z</dcterms:created>
  <dcterms:modified xsi:type="dcterms:W3CDTF">2021-10-11T15:18:27Z</dcterms:modified>
</cp:coreProperties>
</file>