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Recess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CROWN    </w:t>
      </w:r>
      <w:r>
        <w:t xml:space="preserve">   FRIENDS    </w:t>
      </w:r>
      <w:r>
        <w:t xml:space="preserve">   LOGIC    </w:t>
      </w:r>
      <w:r>
        <w:t xml:space="preserve">   KRUNCH    </w:t>
      </w:r>
      <w:r>
        <w:t xml:space="preserve">   KING    </w:t>
      </w:r>
      <w:r>
        <w:t xml:space="preserve">   CINNAMON    </w:t>
      </w:r>
      <w:r>
        <w:t xml:space="preserve">   BROWN BEAR    </w:t>
      </w:r>
      <w:r>
        <w:t xml:space="preserve">   BRAIN SPLINTER    </w:t>
      </w:r>
      <w:r>
        <w:t xml:space="preserve">   MUMMY ZOOMBIE    </w:t>
      </w:r>
      <w:r>
        <w:t xml:space="preserve">   GINGERBREAD    </w:t>
      </w:r>
      <w:r>
        <w:t xml:space="preserve">   ALFIE    </w:t>
      </w:r>
      <w:r>
        <w:t xml:space="preserve">   LIBRARY BOOK    </w:t>
      </w:r>
      <w:r>
        <w:t xml:space="preserve">   TOILET PAPER    </w:t>
      </w:r>
      <w:r>
        <w:t xml:space="preserve">   PLAYGROUND    </w:t>
      </w:r>
      <w:r>
        <w:t xml:space="preserve">   RECESS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 King</dc:title>
  <dcterms:created xsi:type="dcterms:W3CDTF">2021-10-11T15:17:42Z</dcterms:created>
  <dcterms:modified xsi:type="dcterms:W3CDTF">2021-10-11T15:17:42Z</dcterms:modified>
</cp:coreProperties>
</file>