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Recess is a Jungle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Ms Grinker    </w:t>
      </w:r>
      <w:r>
        <w:t xml:space="preserve">   Trees    </w:t>
      </w:r>
      <w:r>
        <w:t xml:space="preserve">   Vines    </w:t>
      </w:r>
      <w:r>
        <w:t xml:space="preserve">   Soccer Ball    </w:t>
      </w:r>
      <w:r>
        <w:t xml:space="preserve">   School    </w:t>
      </w:r>
      <w:r>
        <w:t xml:space="preserve">   Eerie    </w:t>
      </w:r>
      <w:r>
        <w:t xml:space="preserve">   Orson    </w:t>
      </w:r>
      <w:r>
        <w:t xml:space="preserve">   Lucy    </w:t>
      </w:r>
      <w:r>
        <w:t xml:space="preserve">   Max    </w:t>
      </w:r>
      <w:r>
        <w:t xml:space="preserve">   Haunted    </w:t>
      </w:r>
      <w:r>
        <w:t xml:space="preserve">   Woods    </w:t>
      </w:r>
      <w:r>
        <w:t xml:space="preserve">   Playground    </w:t>
      </w:r>
      <w:r>
        <w:t xml:space="preserve">   Jungle    </w:t>
      </w:r>
      <w:r>
        <w:t xml:space="preserve">   Recess    </w:t>
      </w:r>
      <w:r>
        <w:t xml:space="preserve">   Sam Grave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Recess is a Jungle</dc:title>
  <dcterms:created xsi:type="dcterms:W3CDTF">2021-10-11T15:17:50Z</dcterms:created>
  <dcterms:modified xsi:type="dcterms:W3CDTF">2021-10-11T15:17:50Z</dcterms:modified>
</cp:coreProperties>
</file>