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Recette tarte aux pommes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Il te faut    </w:t>
      </w:r>
      <w:r>
        <w:t xml:space="preserve">   Cuit    </w:t>
      </w:r>
      <w:r>
        <w:t xml:space="preserve">   Cuillère à soupe    </w:t>
      </w:r>
      <w:r>
        <w:t xml:space="preserve">   Cuillère à café    </w:t>
      </w:r>
      <w:r>
        <w:t xml:space="preserve">   Confiture d’abricot    </w:t>
      </w:r>
      <w:r>
        <w:t xml:space="preserve">   Compote    </w:t>
      </w:r>
      <w:r>
        <w:t xml:space="preserve">   Cercles    </w:t>
      </w:r>
      <w:r>
        <w:t xml:space="preserve">   Boule    </w:t>
      </w:r>
      <w:r>
        <w:t xml:space="preserve">   Beurre    </w:t>
      </w:r>
      <w:r>
        <w:t xml:space="preserve">   Pendant    </w:t>
      </w:r>
      <w:r>
        <w:t xml:space="preserve">   Légèrement    </w:t>
      </w:r>
      <w:r>
        <w:t xml:space="preserve">   Lamelles    </w:t>
      </w:r>
      <w:r>
        <w:t xml:space="preserve">   Dessus    </w:t>
      </w:r>
      <w:r>
        <w:t xml:space="preserve">   Jolie    </w:t>
      </w:r>
      <w:r>
        <w:t xml:space="preserve">   Sucre    </w:t>
      </w:r>
      <w:r>
        <w:t xml:space="preserve">   Saladier    </w:t>
      </w:r>
      <w:r>
        <w:t xml:space="preserve">   Fourchette    </w:t>
      </w:r>
      <w:r>
        <w:t xml:space="preserve">   Four    </w:t>
      </w:r>
      <w:r>
        <w:t xml:space="preserve">   Couteau    </w:t>
      </w:r>
      <w:r>
        <w:t xml:space="preserve">   casserole    </w:t>
      </w:r>
      <w:r>
        <w:t xml:space="preserve">   Ustensiles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Recette tarte aux pommes</dc:title>
  <dcterms:created xsi:type="dcterms:W3CDTF">2021-10-11T15:19:03Z</dcterms:created>
  <dcterms:modified xsi:type="dcterms:W3CDTF">2021-10-11T15:19:03Z</dcterms:modified>
</cp:coreProperties>
</file>