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Recherche Par Mot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des bandes dessinées     </w:t>
      </w:r>
      <w:r>
        <w:t xml:space="preserve">   des chaussures de sport    </w:t>
      </w:r>
      <w:r>
        <w:t xml:space="preserve">   des clés    </w:t>
      </w:r>
      <w:r>
        <w:t xml:space="preserve">   des marqueurs    </w:t>
      </w:r>
      <w:r>
        <w:t xml:space="preserve">   du baume pour les lèvres    </w:t>
      </w:r>
      <w:r>
        <w:t xml:space="preserve">   la bibliothèque    </w:t>
      </w:r>
      <w:r>
        <w:t xml:space="preserve">   la caféteria    </w:t>
      </w:r>
      <w:r>
        <w:t xml:space="preserve">   la salle de classe    </w:t>
      </w:r>
      <w:r>
        <w:t xml:space="preserve">   le gymnase    </w:t>
      </w:r>
      <w:r>
        <w:t xml:space="preserve">   un agenda    </w:t>
      </w:r>
      <w:r>
        <w:t xml:space="preserve">   un bureau    </w:t>
      </w:r>
      <w:r>
        <w:t xml:space="preserve">   un cahier    </w:t>
      </w:r>
      <w:r>
        <w:t xml:space="preserve">   un casier    </w:t>
      </w:r>
      <w:r>
        <w:t xml:space="preserve">   un classeur à anneaux    </w:t>
      </w:r>
      <w:r>
        <w:t xml:space="preserve">   un crayon    </w:t>
      </w:r>
      <w:r>
        <w:t xml:space="preserve">   un livre    </w:t>
      </w:r>
      <w:r>
        <w:t xml:space="preserve">   un sac à dîner     </w:t>
      </w:r>
      <w:r>
        <w:t xml:space="preserve">   un taille-crayon    </w:t>
      </w:r>
      <w:r>
        <w:t xml:space="preserve">   un téléphone cellulaire    </w:t>
      </w:r>
      <w:r>
        <w:t xml:space="preserve">   une calculatrice    </w:t>
      </w:r>
      <w:r>
        <w:t xml:space="preserve">   une gomme à effacer    </w:t>
      </w:r>
      <w:r>
        <w:t xml:space="preserve">   une règle    </w:t>
      </w:r>
      <w:r>
        <w:t xml:space="preserve">   une trousse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Par Mot</dc:title>
  <dcterms:created xsi:type="dcterms:W3CDTF">2021-10-11T15:17:13Z</dcterms:created>
  <dcterms:modified xsi:type="dcterms:W3CDTF">2021-10-11T15:17:13Z</dcterms:modified>
</cp:coreProperties>
</file>