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Recherche de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S'IL VOUS PLAIT    </w:t>
      </w:r>
      <w:r>
        <w:t xml:space="preserve">   QUARANTE HUIT    </w:t>
      </w:r>
      <w:r>
        <w:t xml:space="preserve">   PARDON    </w:t>
      </w:r>
      <w:r>
        <w:t xml:space="preserve">   MONSIEUR    </w:t>
      </w:r>
      <w:r>
        <w:t xml:space="preserve">   MOI AUSSI    </w:t>
      </w:r>
      <w:r>
        <w:t xml:space="preserve">   MERCI BEAUCOUP    </w:t>
      </w:r>
      <w:r>
        <w:t xml:space="preserve">   MADEMVISETTE    </w:t>
      </w:r>
      <w:r>
        <w:t xml:space="preserve">   LE PROFESSEUR    </w:t>
      </w:r>
      <w:r>
        <w:t xml:space="preserve">   LE PROBLEM    </w:t>
      </w:r>
      <w:r>
        <w:t xml:space="preserve">   LE LYCEE    </w:t>
      </w:r>
      <w:r>
        <w:t xml:space="preserve">   LE CHANTUR    </w:t>
      </w:r>
      <w:r>
        <w:t xml:space="preserve">   LE BIBLIOTHEQUE    </w:t>
      </w:r>
      <w:r>
        <w:t xml:space="preserve">   LA LITTERATURE    </w:t>
      </w:r>
      <w:r>
        <w:t xml:space="preserve">   LA FACULTE    </w:t>
      </w:r>
      <w:r>
        <w:t xml:space="preserve">   LA CHOSE    </w:t>
      </w:r>
      <w:r>
        <w:t xml:space="preserve">   LA BUREAU    </w:t>
      </w:r>
      <w:r>
        <w:t xml:space="preserve">   L'ORDINATEUR    </w:t>
      </w:r>
      <w:r>
        <w:t xml:space="preserve">   L'AMI    </w:t>
      </w:r>
      <w:r>
        <w:t xml:space="preserve">   JE BIEN    </w:t>
      </w:r>
      <w:r>
        <w:t xml:space="preserve">   EXCUSE MOI    </w:t>
      </w:r>
      <w:r>
        <w:t xml:space="preserve">   DE RIEN    </w:t>
      </w:r>
      <w:r>
        <w:t xml:space="preserve">   COMMENT T'APPELLES TU    </w:t>
      </w:r>
      <w:r>
        <w:t xml:space="preserve">   CA VA    </w:t>
      </w:r>
      <w:r>
        <w:t xml:space="preserve">   BONSOIR    </w:t>
      </w:r>
      <w:r>
        <w:t xml:space="preserve">   A DEMAIN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</dc:title>
  <dcterms:created xsi:type="dcterms:W3CDTF">2021-10-11T15:17:32Z</dcterms:created>
  <dcterms:modified xsi:type="dcterms:W3CDTF">2021-10-11T15:17:32Z</dcterms:modified>
</cp:coreProperties>
</file>