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Recherche de Mot de Noёl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Large"/>
      </w:pPr>
      <w:r>
        <w:t xml:space="preserve">   ANGE    </w:t>
      </w:r>
      <w:r>
        <w:t xml:space="preserve">   BERGÈRE    </w:t>
      </w:r>
      <w:r>
        <w:t xml:space="preserve">   BISCUITS ET DU LAIT    </w:t>
      </w:r>
      <w:r>
        <w:t xml:space="preserve">   BONBONS    </w:t>
      </w:r>
      <w:r>
        <w:t xml:space="preserve">   BÉBÉ JÉSUS    </w:t>
      </w:r>
      <w:r>
        <w:t xml:space="preserve">   CADEAUX    </w:t>
      </w:r>
      <w:r>
        <w:t xml:space="preserve">   CANNE DE NOЁL    </w:t>
      </w:r>
      <w:r>
        <w:t xml:space="preserve">   CHANSONS    </w:t>
      </w:r>
      <w:r>
        <w:t xml:space="preserve">   CHEMINÉE    </w:t>
      </w:r>
      <w:r>
        <w:t xml:space="preserve">   CLOCHES    </w:t>
      </w:r>
      <w:r>
        <w:t xml:space="preserve">   DÉCEMBRE    </w:t>
      </w:r>
      <w:r>
        <w:t xml:space="preserve">   DÉCORATIONS    </w:t>
      </w:r>
      <w:r>
        <w:t xml:space="preserve">   GUI    </w:t>
      </w:r>
      <w:r>
        <w:t xml:space="preserve">   GUIRLAND    </w:t>
      </w:r>
      <w:r>
        <w:t xml:space="preserve">   HIVER    </w:t>
      </w:r>
      <w:r>
        <w:t xml:space="preserve">   LUMIÈRES    </w:t>
      </w:r>
      <w:r>
        <w:t xml:space="preserve">   LUTINS    </w:t>
      </w:r>
      <w:r>
        <w:t xml:space="preserve">   NEIGE    </w:t>
      </w:r>
      <w:r>
        <w:t xml:space="preserve">   ORNEMENTS    </w:t>
      </w:r>
      <w:r>
        <w:t xml:space="preserve">   PÈRE NOЁL    </w:t>
      </w:r>
      <w:r>
        <w:t xml:space="preserve">   PÔLE NORD    </w:t>
      </w:r>
      <w:r>
        <w:t xml:space="preserve">   RENNE    </w:t>
      </w:r>
      <w:r>
        <w:t xml:space="preserve">   TRAÎNEAUX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Recherche de Mot de Noёl</dc:title>
  <dcterms:created xsi:type="dcterms:W3CDTF">2021-10-10T23:44:34Z</dcterms:created>
  <dcterms:modified xsi:type="dcterms:W3CDTF">2021-10-10T23:44:34Z</dcterms:modified>
</cp:coreProperties>
</file>