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Recherche de Mots Amusante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amie    </w:t>
      </w:r>
      <w:r>
        <w:t xml:space="preserve">   choisis    </w:t>
      </w:r>
      <w:r>
        <w:t xml:space="preserve">   crayon    </w:t>
      </w:r>
      <w:r>
        <w:t xml:space="preserve">   dejeuner    </w:t>
      </w:r>
      <w:r>
        <w:t xml:space="preserve">   ecole    </w:t>
      </w:r>
      <w:r>
        <w:t xml:space="preserve">   ecris    </w:t>
      </w:r>
      <w:r>
        <w:t xml:space="preserve">   faire    </w:t>
      </w:r>
      <w:r>
        <w:t xml:space="preserve">   fille    </w:t>
      </w:r>
      <w:r>
        <w:t xml:space="preserve">   histoire    </w:t>
      </w:r>
      <w:r>
        <w:t xml:space="preserve">   jouer    </w:t>
      </w:r>
      <w:r>
        <w:t xml:space="preserve">   livre    </w:t>
      </w:r>
      <w:r>
        <w:t xml:space="preserve">   mon    </w:t>
      </w:r>
      <w:r>
        <w:t xml:space="preserve">   mot    </w:t>
      </w:r>
      <w:r>
        <w:t xml:space="preserve">   question    </w:t>
      </w:r>
      <w:r>
        <w:t xml:space="preserve">   recreation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Mots Amusante</dc:title>
  <dcterms:created xsi:type="dcterms:W3CDTF">2021-10-11T15:19:01Z</dcterms:created>
  <dcterms:modified xsi:type="dcterms:W3CDTF">2021-10-11T15:19:01Z</dcterms:modified>
</cp:coreProperties>
</file>