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francais    </w:t>
      </w:r>
      <w:r>
        <w:t xml:space="preserve">   le dessin    </w:t>
      </w:r>
      <w:r>
        <w:t xml:space="preserve">   la technologie    </w:t>
      </w:r>
      <w:r>
        <w:t xml:space="preserve">   l informatique    </w:t>
      </w:r>
      <w:r>
        <w:t xml:space="preserve">   la musique    </w:t>
      </w:r>
      <w:r>
        <w:t xml:space="preserve">   l art dramatique    </w:t>
      </w:r>
      <w:r>
        <w:t xml:space="preserve">   la religion    </w:t>
      </w:r>
      <w:r>
        <w:t xml:space="preserve">   la geographie    </w:t>
      </w:r>
      <w:r>
        <w:t xml:space="preserve">   l histoire    </w:t>
      </w:r>
      <w:r>
        <w:t xml:space="preserve">   le sport    </w:t>
      </w:r>
      <w:r>
        <w:t xml:space="preserve">   l anglais    </w:t>
      </w:r>
      <w:r>
        <w:t xml:space="preserve">   Les sciences    </w:t>
      </w:r>
      <w:r>
        <w:t xml:space="preserve">   Les Maths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</dc:title>
  <dcterms:created xsi:type="dcterms:W3CDTF">2021-10-11T15:18:59Z</dcterms:created>
  <dcterms:modified xsi:type="dcterms:W3CDTF">2021-10-11T15:18:59Z</dcterms:modified>
</cp:coreProperties>
</file>