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Recherche de mot de talon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hopital    </w:t>
      </w:r>
      <w:r>
        <w:t xml:space="preserve">   courbe    </w:t>
      </w:r>
      <w:r>
        <w:t xml:space="preserve">   pied    </w:t>
      </w:r>
      <w:r>
        <w:t xml:space="preserve">   rayons-X    </w:t>
      </w:r>
      <w:r>
        <w:t xml:space="preserve">   velvet    </w:t>
      </w:r>
      <w:r>
        <w:t xml:space="preserve">   fashion    </w:t>
      </w:r>
      <w:r>
        <w:t xml:space="preserve">   paris    </w:t>
      </w:r>
      <w:r>
        <w:t xml:space="preserve">   femmes    </w:t>
      </w:r>
      <w:r>
        <w:t xml:space="preserve">   medecin    </w:t>
      </w:r>
      <w:r>
        <w:t xml:space="preserve">   talons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Recherche de mot de talon </dc:title>
  <dcterms:created xsi:type="dcterms:W3CDTF">2021-10-11T15:17:59Z</dcterms:created>
  <dcterms:modified xsi:type="dcterms:W3CDTF">2021-10-11T15:17:59Z</dcterms:modified>
</cp:coreProperties>
</file>