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Recherche de mots d'Europe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Versailles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find the Nativity Cathedral?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weight of the palace of parliament in Romania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St.Peter's Basilica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Brandenburg Gate?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location of the Parthenon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Saint Mark's basilica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holds the Liechtenstein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country is the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Basilica of Esztergom?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St.Basil's Cathedral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Louvre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Recherche de mots d'Europe</dc:title>
  <dcterms:created xsi:type="dcterms:W3CDTF">2021-10-10T23:45:22Z</dcterms:created>
  <dcterms:modified xsi:type="dcterms:W3CDTF">2021-10-10T23:45:22Z</dcterms:modified>
</cp:coreProperties>
</file>