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Recherche de mots d'Europe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se trouve la basilique d'Esztergom?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est la cathédrale Saint-Basile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quel pays se trouve le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Quel pays possède le château de Lichtenstein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Où est le Louvre?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Où est la porte de Brandebourg?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pouvez-vous trouver la cathédrale de la Nativité?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poids du palais du Parlement en Roumanie?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Où est la basilique Saint-Pierre?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l'emplacement du Parthénon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est le Panthéon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est la basilique Saint-Marc?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Où est Versailles?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Recherche de mots d'Europe </dc:title>
  <dcterms:created xsi:type="dcterms:W3CDTF">2021-10-10T23:45:24Z</dcterms:created>
  <dcterms:modified xsi:type="dcterms:W3CDTF">2021-10-10T23:45:24Z</dcterms:modified>
</cp:coreProperties>
</file>