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Recherche de mots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 ange    </w:t>
      </w:r>
      <w:r>
        <w:t xml:space="preserve">   Du gui    </w:t>
      </w:r>
      <w:r>
        <w:t xml:space="preserve">   Le Réveillon de Noël    </w:t>
      </w:r>
      <w:r>
        <w:t xml:space="preserve">   S'embrasser sous le gui    </w:t>
      </w:r>
      <w:r>
        <w:t xml:space="preserve">   Joyeuses fêtes de fin d'année    </w:t>
      </w:r>
      <w:r>
        <w:t xml:space="preserve">   Faux Neige    </w:t>
      </w:r>
      <w:r>
        <w:t xml:space="preserve">   Messe    </w:t>
      </w:r>
      <w:r>
        <w:t xml:space="preserve">   Minuit    </w:t>
      </w:r>
      <w:r>
        <w:t xml:space="preserve">   Été    </w:t>
      </w:r>
      <w:r>
        <w:t xml:space="preserve">   Lumière    </w:t>
      </w:r>
      <w:r>
        <w:t xml:space="preserve">   Bonne Année    </w:t>
      </w:r>
      <w:r>
        <w:t xml:space="preserve">   Joyeux Noël    </w:t>
      </w:r>
      <w:r>
        <w:t xml:space="preserve">   Bibelot    </w:t>
      </w:r>
      <w:r>
        <w:t xml:space="preserve">   Poinsettia    </w:t>
      </w:r>
      <w:r>
        <w:t xml:space="preserve">   Arbre de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de mots de Noël</dc:title>
  <dcterms:created xsi:type="dcterms:W3CDTF">2021-10-11T15:18:47Z</dcterms:created>
  <dcterms:modified xsi:type="dcterms:W3CDTF">2021-10-11T15:18:47Z</dcterms:modified>
</cp:coreProperties>
</file>