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Recherche de mots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Turquie    </w:t>
      </w:r>
      <w:r>
        <w:t xml:space="preserve">   Lumières    </w:t>
      </w:r>
      <w:r>
        <w:t xml:space="preserve">   Présente    </w:t>
      </w:r>
      <w:r>
        <w:t xml:space="preserve">   Arbre de Noël    </w:t>
      </w:r>
      <w:r>
        <w:t xml:space="preserve">   L'hiver    </w:t>
      </w:r>
      <w:r>
        <w:t xml:space="preserve">   Jouet    </w:t>
      </w:r>
      <w:r>
        <w:t xml:space="preserve">   Bonhomme de Neige    </w:t>
      </w:r>
      <w:r>
        <w:t xml:space="preserve">   Neige    </w:t>
      </w:r>
      <w:r>
        <w:t xml:space="preserve">   Traineau    </w:t>
      </w:r>
      <w:r>
        <w:t xml:space="preserve">   Benger    </w:t>
      </w:r>
      <w:r>
        <w:t xml:space="preserve">   Pére Noël    </w:t>
      </w:r>
      <w:r>
        <w:t xml:space="preserve">   Ruban    </w:t>
      </w:r>
      <w:r>
        <w:t xml:space="preserve">   Renne    </w:t>
      </w:r>
      <w:r>
        <w:t xml:space="preserve">   Gui    </w:t>
      </w:r>
      <w:r>
        <w:t xml:space="preserve">   Miracle    </w:t>
      </w:r>
      <w:r>
        <w:t xml:space="preserve">   Joyeux Noël    </w:t>
      </w:r>
      <w:r>
        <w:t xml:space="preserve">   Jeu    </w:t>
      </w:r>
      <w:r>
        <w:t xml:space="preserve">   Santon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Recherche de mots de Noël</dc:title>
  <dcterms:created xsi:type="dcterms:W3CDTF">2021-12-21T03:45:59Z</dcterms:created>
  <dcterms:modified xsi:type="dcterms:W3CDTF">2021-12-21T03:45:59Z</dcterms:modified>
</cp:coreProperties>
</file>