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Recherche de mots de danse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sauter    </w:t>
      </w:r>
      <w:r>
        <w:t xml:space="preserve">   studio    </w:t>
      </w:r>
      <w:r>
        <w:t xml:space="preserve">   style    </w:t>
      </w:r>
      <w:r>
        <w:t xml:space="preserve">   salsa    </w:t>
      </w:r>
      <w:r>
        <w:t xml:space="preserve">   styles de rue    </w:t>
      </w:r>
      <w:r>
        <w:t xml:space="preserve">   salle de bal    </w:t>
      </w:r>
      <w:r>
        <w:t xml:space="preserve">   rythme    </w:t>
      </w:r>
      <w:r>
        <w:t xml:space="preserve">   répétition    </w:t>
      </w:r>
      <w:r>
        <w:t xml:space="preserve">   mains jazz    </w:t>
      </w:r>
      <w:r>
        <w:t xml:space="preserve">   jazz    </w:t>
      </w:r>
      <w:r>
        <w:t xml:space="preserve">   jeu de jambes    </w:t>
      </w:r>
      <w:r>
        <w:t xml:space="preserve">   hip hop    </w:t>
      </w:r>
      <w:r>
        <w:t xml:space="preserve">   disco    </w:t>
      </w:r>
      <w:r>
        <w:t xml:space="preserve">   contemporain    </w:t>
      </w:r>
      <w:r>
        <w:t xml:space="preserve">   charleston    </w:t>
      </w:r>
      <w:r>
        <w:t xml:space="preserve">   chorégraphie    </w:t>
      </w:r>
      <w:r>
        <w:t xml:space="preserve">   breakdance    </w:t>
      </w:r>
      <w:r>
        <w:t xml:space="preserve">   ballet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Recherche de mots de danse</dc:title>
  <dcterms:created xsi:type="dcterms:W3CDTF">2021-10-11T15:18:16Z</dcterms:created>
  <dcterms:modified xsi:type="dcterms:W3CDTF">2021-10-11T15:18:16Z</dcterms:modified>
</cp:coreProperties>
</file>