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Recherche par mot français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violet    </w:t>
      </w:r>
      <w:r>
        <w:t xml:space="preserve">   marron    </w:t>
      </w:r>
      <w:r>
        <w:t xml:space="preserve">   rose    </w:t>
      </w:r>
      <w:r>
        <w:t xml:space="preserve">   gris    </w:t>
      </w:r>
      <w:r>
        <w:t xml:space="preserve">   noir    </w:t>
      </w:r>
      <w:r>
        <w:t xml:space="preserve">   blanc    </w:t>
      </w:r>
      <w:r>
        <w:t xml:space="preserve">   orange    </w:t>
      </w:r>
      <w:r>
        <w:t xml:space="preserve">   vert    </w:t>
      </w:r>
      <w:r>
        <w:t xml:space="preserve">   bleu    </w:t>
      </w:r>
      <w:r>
        <w:t xml:space="preserve">   jaune    </w:t>
      </w:r>
      <w:r>
        <w:t xml:space="preserve">   rouge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Recherche par mot français</dc:title>
  <dcterms:created xsi:type="dcterms:W3CDTF">2021-10-10T23:45:34Z</dcterms:created>
  <dcterms:modified xsi:type="dcterms:W3CDTF">2021-10-10T23:45:34Z</dcterms:modified>
</cp:coreProperties>
</file>